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ΧΗΜΕΙΑ Α ΛΥΚΕΙΟΥ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ΑΝΗΚΕΙ ΣΤΙΣ ΜΕΤΑΘΕΤΙΚΕΣ ΑΝΤΙΔΡΑΣΕΙΣ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ΕΙΝΑΙ Ο ΔΕΣΜΟΣ ΣΤΟΝ ΟΠΟΙΟ ΣΧΗΜΑΤΙΖΕΤΑΙ ΚΟΙΝΟ ΖΕΥΓΟΣ ΗΛΕΚΤΡΟΝΙΩΝ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ΥΠΑΡΧΟΥΝ ΚΙ ΑΥΤΕΣ ΟΙ ΑΝΤΙΔΡΑΣΕΙΣ ΑΝΤΙΚΑΤΑΣΤΑΣΗΣ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ΑΛΛΙΩΣ Ο ΕΤΕΡΟΠΟΛΙΚΟΣ ΔΕΣΜΟΣ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ΕΙΝΑΙ ΤΑ ΣΤΟΙΧΕΙΑ ΠΟΥ ΤΟ ΜΟΡΙΟ ΤΟΥΣ ΑΠΟΤΕΛΕΙΤΑΙ ΑΠΌ ΔΥΟ ΑΤΟΜΑ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ΕΙΝΑΙ ΤΟ ΠΙΟ ΗΛΕΚΤΡΑΡΝΗΤΙΚΟ ΣΤΟΙΧΕΙΟ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ΕΙΝΑΙ ΤΟ ΦΟΡΤΙΣΜΕΝΟ ΑΤΟΜΟ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ΕΙΝΑΙ Η ΤΑΣΗ ΤΩΝ ΑΤΟΜΩΝ ΝΑ ΕΛΚΟΥΝ ΗΛΕΚΤΡΟΝΙΑ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ΑΥΤΟΣ Ο ΠΙΝΑΚΑΣ ΑΠΟΤΕΛΕΙΤΑΙ ΑΠΌ ΕΠΤΑ ΠΕΡΙΟΔΟΥΣ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Ο........ΟΞΕΙΔΩΣΗΣ ΤΩΝ ΑΛΚΑΛΙΩΝ ΕΙΝΑΙ 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ΕΙΝΑΙ ΣΥΣΤΑΤΙΚΟ ΤΩΝ ΟΣΤΩΝ ΚΑΙ ΑΝΗΚΕΙ ΣΤΙΣ ΑΛΚΑΛΙΚΕΣ ΓΑΙΕΣ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ΕΙΝΑΙ ΤΟ ΔΕΥΤΕΡΟ ΑΛΟΓΟΝΟ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ΑΥΤΗ Η ΑΚΤΙΝΑ ΕΛΑΤΤΩΝΕΤΑΙ ΑΠΌ ΤΑ ΑΡΙΣΤΕΡΑ ΠΡΟΣ ΤΑ ΔΕΞΙΑ ΣΤΟΝ ΠΕΡΙΟΔΙΚΟ ΠΙΝΑΚΑ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ΑΝΗΚΕΙ ΣΤΑ ΕΥΓΕΝΗ ΑΕΡΙΑ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ΕΧΕΙ ΑΡΙΘΜΟ ΟΞΕΙΔΩΣΗΣ +2 η +3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ΧΗΜΕΙΑ Α ΛΥΚΕΙΟΥ</dc:title>
  <dcterms:created xsi:type="dcterms:W3CDTF">2021-10-11T22:45:52Z</dcterms:created>
  <dcterms:modified xsi:type="dcterms:W3CDTF">2021-10-11T22:45:52Z</dcterms:modified>
</cp:coreProperties>
</file>