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Διατροφή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</w:tbl>
    <w:p>
      <w:pPr>
        <w:pStyle w:val="WordBankMedium"/>
      </w:pPr>
      <w:r>
        <w:t xml:space="preserve">   ΣΠΑΝΑΚΙ    </w:t>
      </w:r>
      <w:r>
        <w:t xml:space="preserve">   ΜΠΡΟΚΟΛΟ    </w:t>
      </w:r>
      <w:r>
        <w:t xml:space="preserve">   ΑΒΟΚΑΝΤΟ    </w:t>
      </w:r>
      <w:r>
        <w:t xml:space="preserve">   ΝΕΡΟ    </w:t>
      </w:r>
      <w:r>
        <w:t xml:space="preserve">   ΧΥΜΟΣ    </w:t>
      </w:r>
      <w:r>
        <w:t xml:space="preserve">   ΜΕΛΙ    </w:t>
      </w:r>
      <w:r>
        <w:t xml:space="preserve">   ΤΑΧΙΝΙ    </w:t>
      </w:r>
      <w:r>
        <w:t xml:space="preserve">   ΦΑΣΟΛΙΑ    </w:t>
      </w:r>
      <w:r>
        <w:t xml:space="preserve">   ΦΑΚΕΣ    </w:t>
      </w:r>
      <w:r>
        <w:t xml:space="preserve">   ΑΜΥΓΔΑΛΑ    </w:t>
      </w:r>
      <w:r>
        <w:t xml:space="preserve">   ΚΑΡΥΔΙΑ    </w:t>
      </w:r>
      <w:r>
        <w:t xml:space="preserve">   ΔΗΜΗΤΡΙΑΚΑ    </w:t>
      </w:r>
      <w:r>
        <w:t xml:space="preserve">   ΛΑΧΑΝΙΚΑ    </w:t>
      </w:r>
      <w:r>
        <w:t xml:space="preserve">   ΦΡΟΥΤΑ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Διατροφή</dc:title>
  <dcterms:created xsi:type="dcterms:W3CDTF">2021-10-11T22:44:11Z</dcterms:created>
  <dcterms:modified xsi:type="dcterms:W3CDTF">2021-10-11T22:44:11Z</dcterms:modified>
</cp:coreProperties>
</file>