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ΡΑΓΙΣΜΕΝΟ ΚΟΚΚΙΝΟ ΑΥΓΟ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</w:tbl>
    <w:p>
      <w:pPr>
        <w:pStyle w:val="WordBankMedium"/>
      </w:pPr>
      <w:r>
        <w:t xml:space="preserve">   ΚΟΚΚΙΝΑ    </w:t>
      </w:r>
      <w:r>
        <w:t xml:space="preserve">   ΟΙΚΟΓΕΝΕΙΑ    </w:t>
      </w:r>
      <w:r>
        <w:t xml:space="preserve">   ΑΓΑΠΗ    </w:t>
      </w:r>
      <w:r>
        <w:t xml:space="preserve">   ΑΥΓΟ    </w:t>
      </w:r>
      <w:r>
        <w:t xml:space="preserve">   ΤΣΟΥΓΚΡΙΣΜΑ    </w:t>
      </w:r>
      <w:r>
        <w:t xml:space="preserve">   ΦΛΑΟΥΝΑ    </w:t>
      </w:r>
      <w:r>
        <w:t xml:space="preserve">   ΤΣΟΥΡΕΚΙ    </w:t>
      </w:r>
      <w:r>
        <w:t xml:space="preserve">   ΝΗΣΤΕΙΑ    </w:t>
      </w:r>
      <w:r>
        <w:t xml:space="preserve">   ΛΑΜΠΑΔΑ    </w:t>
      </w:r>
      <w:r>
        <w:t xml:space="preserve">   ΑΝΑΣΤΑΣΗΣ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ΡΑΓΙΣΜΕΝΟ ΚΟΚΚΙΝΟ ΑΥΓΟ</dc:title>
  <dcterms:created xsi:type="dcterms:W3CDTF">2021-10-11T22:45:25Z</dcterms:created>
  <dcterms:modified xsi:type="dcterms:W3CDTF">2021-10-11T22:45:25Z</dcterms:modified>
</cp:coreProperties>
</file>