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Γαλλική Επανάσταση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Μία από τις πολιτικές λέσχες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Εξουσία που κηρύχθηκε ανεξάρτητη στο 1ο Σύνταγμα της Γαλλίας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Φρούριο , στο οποίο φυλακίζονταν οι αντίπαλοι του καθεστώτος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Στις αρχές του στηρίχτηκε η Διακήρυξη των δικαιωμάτων του ανθρώπου και του πολίτη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Ελέγχουν την  Νομοθετική Συνέλευση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ψηφίστηκε το 1791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Μια από τις τρεις τάξεις της γαλλικής κοινωνίας τον 18ο αι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Σε αυτη την αίθουσα οι εκπροσωποι της 3ης τάξης ορκίστηκαν ότι θα συντάξουν Σύνταγμα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Περιοδος της..... ονομάστηκε η περίοδος της διακυβέρνησης του Ροβεσπιέρου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Η Δημοκρατία που εγκαθιδρύθηκε από την Συμβατική Συνέλευση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Ανατρεπτικά κοινωνικά στρώματα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Επικεφαλής των Ορεινών στη β φάση της γαλλικής Επανάστασης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κοινωνική τάξη αποκλεισμένη απο την ληψη αποφάσεων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Γαλλική Επανάσταση</dc:title>
  <dcterms:created xsi:type="dcterms:W3CDTF">2021-10-11T22:44:13Z</dcterms:created>
  <dcterms:modified xsi:type="dcterms:W3CDTF">2021-10-11T22:44:13Z</dcterms:modified>
</cp:coreProperties>
</file>