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ΕΜΠΡΟΣ ΜΑΡΣ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ΖΕΥΓΑΡΩΤΟΣ ΧΟΡΟΣ ΣΤΟΝ ΒΩΛΑΚΑ ΔΡΑΜΑΣ?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Χορος Αμοργου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ΓΙΟΡΤΗ 12ΗΜΕΡΟΥ ΣΤΗΝ ΚΑΣΤΟΡΙΑ?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ΓΙΑΒΡΙ ΕΧΕΙ ΚΑΤΑΓΩΓΗ ΑΠΟ ΤΗΝ?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ΧΟΡΟΙ ΤΟΥ ΤΥΠΟΥ ΣΤΑ 2 ΚΑΙ ΣΤΑ 3 ΜΕ ΠΕΡΙΣΣΟΤΕΡΑ ΒΗΜΑΤΑ,ΛΕΓΟΝΤΑΙ?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Αντρικος οργανικος μερακλιδικος σκοπος απο το νησι της Ναξου?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ΠΟΣΑ ΑΤΟΜΑ ΧΟΡΕΥΟΥΝ ΠΙΑΣΜΕΝΑ ΜΑΖΙ ,ΣΥΡΤΟ ΣΤΗΝ ΠΑΡΟ?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ΒΑΣΙΚΕΣ ΚΑΤΗΓΟΡΙΕΣ ΧΟΡΩΝ ΣΥΝΑΝΤΑΜΕ ΣΤΗΝ ΚΡΗΤΗ.ΣΥΡΤΟΥΣ ΣΙΓΑΝΟΥΣ ΚΑΙ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ΤΟ ΖΑΡΑΜΟ ΣΥΝΗΘΩΣ ΚΑΝΕΙ ΓΥΡΙΣΜΑ, ΣΕ ΤΙ ΧΟΡΟ?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ΣΤΗΝ ΛΕΣΒΟ ΧΟΡΕΥΟΥΝ ΤΑ?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ΤΙ ΕΙΝΑΙ ΤΑ ΖΑΓΑΡΑΚΙΑ?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Χορός των ελληνόφωνων της Κάτω Ιταλίας?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ΜΕΛΩΔΙΑ ΤΟΥ ΙΚΑΡΙΩΤΙΚΟΥ?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Σε ποιο νησι συνανταμε τον χορο ΖΑΓΑΡΑΚΙΑ?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ΙΔΙΟΤΥΠΟ ΓΥΝΑΙΚΕΙΟ ΤΣΑΜΙΚΟ ΤΟΥ ΝΟΜΟΥ ΚΑΡΔΙΤΣΑΣ?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ΧΟΡΟΣ ΠΟΥ ΕΧΕΙ ΑΛΛΑΓΕΣ ΣΤΗΝ ΦΟΡΑ ΚΑΙ ΑΡΙΣΤΕΡΑ ΚΑΙ ΔΕΞΙΑ?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Εθιμο Προσφυγων του χωριου ΚΩΣΤΙ?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ΤΙ ΧΟΡΟ ΧΟΡΕΥΟΥΝ ΟΙ ΑΝΤΑΡΤΕΣ ΣΤΗΝ ΤΑΙΝΙΑ ΨΥΧΗ ΒΑΘΕΙΑ?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ΧΟΡΟΣ ΓΛΥΚΙΑΣ ΓΥΝΑΙΚΑΣ?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ΣΟΦΚΑ ΕΙΝΑΙ Η?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Διασημο Βλαχοχωρι της Βορειου Ελλαδος?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ΜΕ ΤΙ ΑΝΤΙΚΑΘΙΣΤΩ ΤΟ ΠΑΤΗΜΑ ΑΡΣΗ?</w:t>
            </w:r>
          </w:p>
        </w:tc>
      </w:tr>
    </w:tbl>
    <w:p>
      <w:pPr>
        <w:pStyle w:val="WordBankLarge"/>
      </w:pPr>
      <w:r>
        <w:t xml:space="preserve">   ΚΥΘΗΡΑ    </w:t>
      </w:r>
      <w:r>
        <w:t xml:space="preserve">   ΣΚΥΛΙΑ    </w:t>
      </w:r>
      <w:r>
        <w:t xml:space="preserve">   ΚΙΤΣΟΣ    </w:t>
      </w:r>
      <w:r>
        <w:t xml:space="preserve">   ΧΟΥΖΑΜ    </w:t>
      </w:r>
      <w:r>
        <w:t xml:space="preserve">   ΜΕΤΣΟΒΟ    </w:t>
      </w:r>
      <w:r>
        <w:t xml:space="preserve">   ΧΑΣΑΠΙΑ    </w:t>
      </w:r>
      <w:r>
        <w:t xml:space="preserve">   ΑΝΑΣΤΕΝΑΡΙΑ    </w:t>
      </w:r>
      <w:r>
        <w:t xml:space="preserve">   ΤΣΑΜΟΥΡΙΚΟΣ    </w:t>
      </w:r>
      <w:r>
        <w:t xml:space="preserve">   ΤΡΙΑΡΑΚΙ    </w:t>
      </w:r>
      <w:r>
        <w:t xml:space="preserve">   ΛΑΖΑΡΙΤΣΑ    </w:t>
      </w:r>
      <w:r>
        <w:t xml:space="preserve">   ΖΑΧΑΡΟΥΛΑ    </w:t>
      </w:r>
      <w:r>
        <w:t xml:space="preserve">   ΠΗΔΗΧΤΟΥΣ    </w:t>
      </w:r>
      <w:r>
        <w:t xml:space="preserve">   ΖΕΡΒΟΔΕΞΟΣ    </w:t>
      </w:r>
      <w:r>
        <w:t xml:space="preserve">   ΡΑΓΚΟΥΤΣΑΡΙΑ    </w:t>
      </w:r>
      <w:r>
        <w:t xml:space="preserve">   ΛΕΡΟ    </w:t>
      </w:r>
      <w:r>
        <w:t xml:space="preserve">   ΤΕΣΣΕΡΑ    </w:t>
      </w:r>
      <w:r>
        <w:t xml:space="preserve">   ΝΤΑΛΙΑΝΑ    </w:t>
      </w:r>
      <w:r>
        <w:t xml:space="preserve">   ΣΟΦΙΑ    </w:t>
      </w:r>
      <w:r>
        <w:t xml:space="preserve">   ΠΟΥΣΤΣΕΝΟ    </w:t>
      </w:r>
      <w:r>
        <w:t xml:space="preserve">   ΞΥΛΑ    </w:t>
      </w:r>
      <w:r>
        <w:t xml:space="preserve">   ΠΙΤΣΙΚΑ    </w:t>
      </w:r>
      <w:r>
        <w:t xml:space="preserve">   ΔΙΕΥΡΥΜΕΝΟΙ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ΕΜΠΡΟΣ ΜΑΡΣ</dc:title>
  <dcterms:created xsi:type="dcterms:W3CDTF">2021-10-11T22:44:15Z</dcterms:created>
  <dcterms:modified xsi:type="dcterms:W3CDTF">2021-10-11T22:44:15Z</dcterms:modified>
</cp:coreProperties>
</file>