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Βρες τις λέξεις που σχετίζονται με το Τραμπολίνο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</w:tbl>
    <w:p>
      <w:pPr>
        <w:pStyle w:val="WordBankMedium"/>
      </w:pPr>
      <w:r>
        <w:t xml:space="preserve">   ΑΝΑΠΗΔΗΣΕΙΣ    </w:t>
      </w:r>
      <w:r>
        <w:t xml:space="preserve">   ΔΙΑΔΡΟΜΟΣ    </w:t>
      </w:r>
      <w:r>
        <w:t xml:space="preserve">   ΑΣΤΡΟΝΑΥΤΗΣ    </w:t>
      </w:r>
      <w:r>
        <w:t xml:space="preserve">   ΚΑΡΑΒΑΕΒΑ    </w:t>
      </w:r>
      <w:r>
        <w:t xml:space="preserve">   ΜΟΣΚΑΛΕΝΚΟ    </w:t>
      </w:r>
      <w:r>
        <w:t xml:space="preserve">   ΝΙΣΣΕΝ    </w:t>
      </w:r>
      <w:r>
        <w:t xml:space="preserve">   ΑΤΟΜΙΚΟ    </w:t>
      </w:r>
      <w:r>
        <w:t xml:space="preserve">   ΣΑΛΤΟ    </w:t>
      </w:r>
      <w:r>
        <w:t xml:space="preserve">   ΔΙΠΛΟΜΙΝΙΤΡΑΜΠ    </w:t>
      </w:r>
      <w:r>
        <w:t xml:space="preserve">   ΣΥΓΧΡΟΝΙΣΜΕΝΟ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τις λέξεις που σχετίζονται με το Τραμπολίνο </dc:title>
  <dcterms:created xsi:type="dcterms:W3CDTF">2021-10-11T22:44:18Z</dcterms:created>
  <dcterms:modified xsi:type="dcterms:W3CDTF">2021-10-11T22:44:18Z</dcterms:modified>
</cp:coreProperties>
</file>