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ωσя∂ ωσяк!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Install    </w:t>
      </w:r>
      <w:r>
        <w:t xml:space="preserve">   Inhale    </w:t>
      </w:r>
      <w:r>
        <w:t xml:space="preserve">   Exhaust    </w:t>
      </w:r>
      <w:r>
        <w:t xml:space="preserve">   Excess    </w:t>
      </w:r>
      <w:r>
        <w:t xml:space="preserve">   Interior    </w:t>
      </w:r>
      <w:r>
        <w:t xml:space="preserve">   Exhale    </w:t>
      </w:r>
      <w:r>
        <w:t xml:space="preserve">   Inmate    </w:t>
      </w:r>
      <w:r>
        <w:t xml:space="preserve">   Explore    </w:t>
      </w:r>
      <w:r>
        <w:t xml:space="preserve">   Inflate    </w:t>
      </w:r>
      <w:r>
        <w:t xml:space="preserve">   Exterior    </w:t>
      </w:r>
      <w:r>
        <w:t xml:space="preserve">   Inhabit    </w:t>
      </w:r>
      <w:r>
        <w:t xml:space="preserve">   Exile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ωσя∂ ωσяк! </dc:title>
  <dcterms:created xsi:type="dcterms:W3CDTF">2021-10-11T22:44:37Z</dcterms:created>
  <dcterms:modified xsi:type="dcterms:W3CDTF">2021-10-11T22:44:37Z</dcterms:modified>
</cp:coreProperties>
</file>