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-an</w:t>
      </w:r>
    </w:p>
    <w:p>
      <w:pPr>
        <w:pStyle w:val="Questions"/>
      </w:pPr>
      <w:r>
        <w:t xml:space="preserve">1. NA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NAC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NTA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ANM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AVN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NAP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NAD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ANHD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DSAN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AGNDR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an    </w:t>
      </w:r>
      <w:r>
        <w:t xml:space="preserve">   can    </w:t>
      </w:r>
      <w:r>
        <w:t xml:space="preserve">   tan    </w:t>
      </w:r>
      <w:r>
        <w:t xml:space="preserve">   man    </w:t>
      </w:r>
      <w:r>
        <w:t xml:space="preserve">   van    </w:t>
      </w:r>
      <w:r>
        <w:t xml:space="preserve">   pan    </w:t>
      </w:r>
      <w:r>
        <w:t xml:space="preserve">   and    </w:t>
      </w:r>
      <w:r>
        <w:t xml:space="preserve">   hand    </w:t>
      </w:r>
      <w:r>
        <w:t xml:space="preserve">   sand    </w:t>
      </w:r>
      <w:r>
        <w:t xml:space="preserve">   grand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-an</dc:title>
  <dcterms:created xsi:type="dcterms:W3CDTF">2021-10-10T23:47:44Z</dcterms:created>
  <dcterms:modified xsi:type="dcterms:W3CDTF">2021-10-10T23:47:44Z</dcterms:modified>
</cp:coreProperties>
</file>