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-an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write with my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dad is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at the beach?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Adjective that means 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get from the sun?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make?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peas come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your light 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plays music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-an</dc:title>
  <dcterms:created xsi:type="dcterms:W3CDTF">2021-10-10T23:47:45Z</dcterms:created>
  <dcterms:modified xsi:type="dcterms:W3CDTF">2021-10-10T23:47:45Z</dcterms:modified>
</cp:coreProperties>
</file>