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Γυμναστική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Τους έχουμε στο βόλει για να θυμόμαστε τις θέσεις.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Τι χρειαζόμαστε στο μπάσκετ για να βάλουμε καλάθι;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Με αυτό ξεκινάμε τις πάσες στο βόλει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στο μπάσκετ οταν πιάσουμε την μπάλα μπορούμε να κάνουμε ... βήματα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Την κάνουμε για να γίνουμε καλοί στα αθλήματα.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Τις έχουμε στο μπάσκετ για να θυμόμαστε τις αποστάσεις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Το χρειαζόμαστε στο κανονικό βόλει.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Πόσοι πέκτες παίζουν σε έναν αγώνα βόλει;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Που σουτάρουμε την μπάλα στο μπάσκετ;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 κάνουμε πριν αρχίσουμε τις μάσες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Γυμναστική</dc:title>
  <dcterms:created xsi:type="dcterms:W3CDTF">2021-10-11T22:44:22Z</dcterms:created>
  <dcterms:modified xsi:type="dcterms:W3CDTF">2021-10-11T22:44:22Z</dcterms:modified>
</cp:coreProperties>
</file>