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ΣΤΑΥΡΟΛΕΞΟ ΣΤΗΝ ΓΛΩΣΣΑ (2)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Ήρωας από το θεατρικό έργο του Τριβιζά: "Ο χιονάνθρωπος και το κορίτσι"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Το ποίημα: " Ηλιακό λεωφορείο " έχει τέσσερις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Αυτό το σύμβολο σημαίνει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Στην λέξη: "επ...νυμο" λείπει το...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Β' πρόσωπο πληθυντικού αριθμού στα ρήματα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Εμπρόθετο άρθρο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Ο Αόριστος του ρήματος: ¨"εγώ πηγαίνω"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Ιστορλια του Όσκαρ Ουάλντ: "Εγωιστής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Η λέξη "δικό μου" είναι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Οι λέξεις: "επειδή, και, γιατί"  λέγονται ... (ενικός)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Μια πτώση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Βαθμός επιθέτου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Προστακτική του ρήματος: εγώ πατάω (πληυθντικός)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Μονοσύλλαβη λέξη που πάιρνει τόνο όταν ρωτάμε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Όλα τα ρήματα που τελειώνουν σε -αινω γράφονται με αι εκτός από...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Αόριστος του ρήματος: "εγώ πλένω"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ΣΤΑΥΡΟΛΕΞΟ ΣΤΗΝ ΓΛΩΣΣΑ (2)</dc:title>
  <dcterms:created xsi:type="dcterms:W3CDTF">2021-10-11T22:45:27Z</dcterms:created>
  <dcterms:modified xsi:type="dcterms:W3CDTF">2021-10-11T22:45:27Z</dcterms:modified>
</cp:coreProperties>
</file>