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-ΒΡΕΣ ΤΙΣ ΚΡΥΜΜΕΝΕΣ ΛΕΞΕΙΣ -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</w:tr>
    </w:tbl>
    <w:p>
      <w:pPr>
        <w:pStyle w:val="WordBankLarge"/>
      </w:pPr>
      <w:r>
        <w:t xml:space="preserve">   ΕΞΕΛΙΞΗ    </w:t>
      </w:r>
      <w:r>
        <w:t xml:space="preserve">   ΑΝΑΠΤΥΞΗ    </w:t>
      </w:r>
      <w:r>
        <w:t xml:space="preserve">   ΚΙΝΗΣΗ    </w:t>
      </w:r>
      <w:r>
        <w:t xml:space="preserve">   ΑΝΑΠΑΡΑΓΩΓΗ    </w:t>
      </w:r>
      <w:r>
        <w:t xml:space="preserve">   ΒΙΟΛΟΓΙΑ    </w:t>
      </w:r>
      <w:r>
        <w:t xml:space="preserve">   ΠΡΟΣΑΡΜΟΓΗ    </w:t>
      </w:r>
      <w:r>
        <w:t xml:space="preserve">   ΑΜΟΙΒΑΔΑ    </w:t>
      </w:r>
      <w:r>
        <w:t xml:space="preserve">   ΒΙΟΣΦΑΙΡΑ    </w:t>
      </w:r>
      <w:r>
        <w:t xml:space="preserve">   ΕΙΔΟΣ    </w:t>
      </w:r>
      <w:r>
        <w:t xml:space="preserve">   ΖΩΙΚΟ    </w:t>
      </w:r>
      <w:r>
        <w:t xml:space="preserve">   ΦΥΤΙΚΟ    </w:t>
      </w:r>
      <w:r>
        <w:t xml:space="preserve">   ΚΥΤΤΑΡΙΝΗ    </w:t>
      </w:r>
      <w:r>
        <w:t xml:space="preserve">   ΜΙΚΡΟΟΡΓΑΝΙΣΜΟΣ    </w:t>
      </w:r>
      <w:r>
        <w:t xml:space="preserve">   ΜΙΚΡΟΣΚΟΠΙΟ    </w:t>
      </w:r>
      <w:r>
        <w:t xml:space="preserve">   ΜΙΤΟΧΟΝΔΡΙΑ    </w:t>
      </w:r>
      <w:r>
        <w:t xml:space="preserve">   ΠΥΡΗΝΑΣ    </w:t>
      </w:r>
      <w:r>
        <w:t xml:space="preserve">   ΡΙΒΟΣΩΜΑΤΑ    </w:t>
      </w:r>
      <w:r>
        <w:t xml:space="preserve">   ΧΛΩΡΟΠΛΑΣΤΗΣ    </w:t>
      </w:r>
      <w:r>
        <w:t xml:space="preserve">   ΧΛΩΡΟΦΥΛΛΗ    </w:t>
      </w:r>
      <w:r>
        <w:t xml:space="preserve">   ΧΥΜΟΤΟΠΙΟ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-ΒΡΕΣ ΤΙΣ ΚΡΥΜΜΕΝΕΣ ΛΕΞΕΙΣ - </dc:title>
  <dcterms:created xsi:type="dcterms:W3CDTF">2021-10-10T23:49:41Z</dcterms:created>
  <dcterms:modified xsi:type="dcterms:W3CDTF">2021-10-10T23:49:41Z</dcterms:modified>
</cp:coreProperties>
</file>