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Χορός-Περιοχή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Λαζαρίτσα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Λασίθι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Γλυκομιλήτσα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Εύβοια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Ρούγα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Πόντος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Λαζιώτης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Δράμα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Αγκαλιαστός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Κερκυρα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Πυργουσικος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Ζάκυνθος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Γερανος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Χίος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ΜικρόΜικρακι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Μυτιλήνη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Έντεκα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Φλώρινας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Πωγωνισιος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Σαμοθρακη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Ραικος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Θρακη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Ζαραμος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Χανιά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Ζωναραδικος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Ρέθυμνο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Διπατ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Κιλκις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Τσιφτετέλι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Ηπειρος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Ξύλα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Κοζάνη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Γιαρ-γιαρ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ΜικραΑσια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Καβοντοριτικο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Ηράκλειο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Χορός-Περιοχή </dc:title>
  <dcterms:created xsi:type="dcterms:W3CDTF">2021-10-11T22:45:57Z</dcterms:created>
  <dcterms:modified xsi:type="dcterms:W3CDTF">2021-10-11T22:45:57Z</dcterms:modified>
</cp:coreProperties>
</file>