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Κομμάτια κρητικής ανδρικής και γυναικείας φορεσιάς </w:t>
      </w:r>
    </w:p>
    <w:p>
      <w:pPr>
        <w:pStyle w:val="Questions"/>
      </w:pPr>
      <w:r>
        <w:t xml:space="preserve">1. ΣΑΑΣΤΡ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ΝΙΕΝΤΑΛΠΟ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ΑΟΥΤΦΣ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ΕΟΑΡΦΜ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ΓΙΕΛΟΚ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 ΕΑΜΙΙΝΤ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ΔΙΟΑΠ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ΚΠΑΑ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ΑΡΙΚΣΙ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ΙΤΝΜΑΗΛ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ΑΙΧΑΜΙΡ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ΑΒΡΚΑ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ΜΑΣΟΠΟΙΚΥ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ΜΚΜΑΤΟΗΑΣ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ΜΠΡΑΣΙΑΑΟΜΓ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ΤΒΙΑΝΣΙΑ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ΙΣΕΦ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ΚΟΟΣΚΎ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ΙΤΛΚΟΑ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ΥΟΖΙΠΙΝ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ΣΒΆΛΡΑΙ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ΕΡΣΚΣΑΤ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ΝΤΑΚΚΙΑΙ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ΕΛΎΡΣ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ΝΆΖΙΡΩ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Κομμάτια κρητικής ανδρικής και γυναικείας φορεσιάς </dc:title>
  <dcterms:created xsi:type="dcterms:W3CDTF">2021-10-11T22:44:33Z</dcterms:created>
  <dcterms:modified xsi:type="dcterms:W3CDTF">2021-10-11T22:44:33Z</dcterms:modified>
</cp:coreProperties>
</file>