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垃圾处理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境</w:t>
            </w:r>
          </w:p>
        </w:tc>
      </w:tr>
    </w:tbl>
    <w:p>
      <w:pPr>
        <w:pStyle w:val="WordBankSmall"/>
      </w:pPr>
      <w:r>
        <w:t xml:space="preserve">   土壤    </w:t>
      </w:r>
      <w:r>
        <w:t xml:space="preserve">   地下水    </w:t>
      </w:r>
      <w:r>
        <w:t xml:space="preserve">   发酵    </w:t>
      </w:r>
      <w:r>
        <w:t xml:space="preserve">   再利用    </w:t>
      </w:r>
      <w:r>
        <w:t xml:space="preserve">   污染    </w:t>
      </w:r>
      <w:r>
        <w:t xml:space="preserve">   塑料    </w:t>
      </w:r>
      <w:r>
        <w:t xml:space="preserve">   湿垃圾    </w:t>
      </w:r>
      <w:r>
        <w:t xml:space="preserve">   咖啡胶囊    </w:t>
      </w:r>
      <w:r>
        <w:t xml:space="preserve">   生态环境    </w:t>
      </w:r>
      <w:r>
        <w:t xml:space="preserve">   焚烧    </w:t>
      </w:r>
      <w:r>
        <w:t xml:space="preserve">   炉渣    </w:t>
      </w:r>
      <w:r>
        <w:t xml:space="preserve">   厨余垃圾    </w:t>
      </w:r>
      <w:r>
        <w:t xml:space="preserve">   垃圾处理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垃圾处理</dc:title>
  <dcterms:created xsi:type="dcterms:W3CDTF">2021-10-11T22:46:31Z</dcterms:created>
  <dcterms:modified xsi:type="dcterms:W3CDTF">2021-10-11T22:46:31Z</dcterms:modified>
</cp:coreProperties>
</file>