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时间、人物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</w:tr>
    </w:tbl>
    <w:p>
      <w:pPr>
        <w:pStyle w:val="WordBankSmall"/>
      </w:pPr>
      <w:r>
        <w:t xml:space="preserve">   服务员    </w:t>
      </w:r>
      <w:r>
        <w:t xml:space="preserve">   女人    </w:t>
      </w:r>
      <w:r>
        <w:t xml:space="preserve">   男人    </w:t>
      </w:r>
      <w:r>
        <w:t xml:space="preserve">   妻子    </w:t>
      </w:r>
      <w:r>
        <w:t xml:space="preserve">   丈夫    </w:t>
      </w:r>
      <w:r>
        <w:t xml:space="preserve">   小姐    </w:t>
      </w:r>
      <w:r>
        <w:t xml:space="preserve">   先生    </w:t>
      </w:r>
      <w:r>
        <w:t xml:space="preserve">   医生    </w:t>
      </w:r>
      <w:r>
        <w:t xml:space="preserve">   朋友    </w:t>
      </w:r>
      <w:r>
        <w:t xml:space="preserve">   学生    </w:t>
      </w:r>
      <w:r>
        <w:t xml:space="preserve">   老师    </w:t>
      </w:r>
      <w:r>
        <w:t xml:space="preserve">   星期    </w:t>
      </w:r>
      <w:r>
        <w:t xml:space="preserve">   下午    </w:t>
      </w:r>
      <w:r>
        <w:t xml:space="preserve">   中午    </w:t>
      </w:r>
      <w:r>
        <w:t xml:space="preserve">   上午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时间、人物</dc:title>
  <dcterms:created xsi:type="dcterms:W3CDTF">2021-10-11T22:46:39Z</dcterms:created>
  <dcterms:modified xsi:type="dcterms:W3CDTF">2021-10-11T22:46:39Z</dcterms:modified>
</cp:coreProperties>
</file>