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ΧΗΜΙΚΗ ΑΝΤΙΔΡΑΣΗ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ΕΙΝΑΙ ΤΟ ΧΗΜΙΚΟ ΦΑΙΝΟΜΕΝΟ (2 ΛΕΞΕΙΣ)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ΑΥΤΗ Η ΑΝΤΙΔΡΑΣΗ ΔΕΝ ΕΙΝΑΙ ΠΛΗΡΗΣ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ΕΠΗΡΕΑΖΕΙ ΤΗΝ ΑΠΟΔΟΣΗ ΜΟΝΟ ΑΝ ΜΕΤΕΧΟΥΝ ΑΕΡΙΑ ΣΤΗΝ ΑΝΤΙΔΡΑΣΗ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ΤΑ ΓΡΑΦΟΥΜΕ ΣΤΟ ΠΡΩΤΟ ΜΕΛΟΣ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ΕΤΣΙ ΠΡΕΠΕΙ ΝΑ ΣΥΓΚΡΟΥΣΘΟΥΝ ΤΑ ΜΟΡΙΑ ΩΣΤΕ ΝΑ ΑΝΤΙΔΡΑΣΟΥΝ ΜΕΤΑΞΥ ΤΟΥΣ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ΑΙΧΜΗΡΟ ΚΑΙ ΕΝΙΟΤΕ ΘΑΝΑΤΗΦΟΡΟ (ΜΕΤΑΦΟΡΙΚΑ)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ΕΛΕΥΘΕΡΩΝΕΙ ΕΝΕΡΓΕΙΑ ΣΤΟ ΠΕΡΙΒΑΛΛΟΝ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ΜΠΟΡΕΙ ΝΑ ΕΠΗΡΕΑΣΕΙ ΘΕΤΙΚΑ Ή ΑΡΝΗΤΙΚΑ ΤΗΝ ΤΑΧΥΤΗΤΑ ΤΗΣ ΑΝΤΙΔΡΑΣΗΣ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ΕΙΝΑΙ Η ΦΩΤΟΣΥΝΘΕΣΗ ΚΑΙ Η ΚΥΤΤΑΡΙΚΗ ΑΝΑΠΝΟΗ (2 ΛΕΞΕΙΣ, ΠΛΗΘΥΝΤΙΚΟΣ)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ΤΕΤΟΙΕΣ ΣΥΓΚΡΟΥΣΕΙΣ ΟΔΗΓΟΥΝ ΣΤΗ ΔΗΜΙΟΥΡΓΙΑ ΠΡΟΪΟΝΤΩΝ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ΑΠΑΡΑΙΤΗΤΟΙ ΩΣΤΕ ΝΑ ΙΣΧΥΕΙ Η ΑΡΧΗ ΔΙΑΤΗΡΗΣΗΣ ΤΗΣ ΜΑΖΑΣ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ΚΑΘΟΡΙΖΕΤΑΙ ΑΠΟ ΤΟ ΡΥΘΜΟ ΤΩΝ ΕΝΕΡΓΩΝ ΣΥΓΚΡΟΥΣΕΩΝ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ΕΚΕΙ ΓΡΑΦΟΝΤΑΙ ΤΑ ΠΡΟΪΟΝΤΑ (2 ΛΕΞΕΙΣ)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ΠΡΟΣΤΙΘΕΜΕΝΟΣ ΕΠΙΤΑΧΥΝΕΙ ΤΗ ΧΗΜΙΚΗ ΑΝΤΙΔΡΑΣΗ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ΔΕΙΧΝΕΙ ΠΟΣΟ ΑΠΟΤΕΛΕΣΜΑΤΙΚΗ ΕΙΝΑΙ ΜΙΑ ΑΝΤΙΔΡΑΣΗ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ΧΗΜΙΚΗ ΑΝΤΙΔΡΑΣΗ</dc:title>
  <dcterms:created xsi:type="dcterms:W3CDTF">2021-10-11T22:45:59Z</dcterms:created>
  <dcterms:modified xsi:type="dcterms:W3CDTF">2021-10-11T22:45:59Z</dcterms:modified>
</cp:coreProperties>
</file>