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Λύσε το σταυρόλεξο με τις παρακάτω λέξεις.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μήλο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παγωτό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βασίλισσα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κουτί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φωλιά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καπέλο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μολύβι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πρόβατο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λεμόνι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ψάρι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πορτοκάλι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Λύσε το σταυρόλεξο με τις παρακάτω λέξεις.</dc:title>
  <dcterms:created xsi:type="dcterms:W3CDTF">2021-10-11T22:44:35Z</dcterms:created>
  <dcterms:modified xsi:type="dcterms:W3CDTF">2021-10-11T22:44:35Z</dcterms:modified>
</cp:coreProperties>
</file>