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ΘΕΛΩ ΑΘΛΗΤΙΚΗ ΤΑΥΤΟΤΗΤΑ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</w:tbl>
    <w:p>
      <w:pPr>
        <w:pStyle w:val="WordBankLarge"/>
      </w:pPr>
      <w:r>
        <w:t xml:space="preserve">   ΤΕΝΝΙΣ    </w:t>
      </w:r>
      <w:r>
        <w:t xml:space="preserve">   ΔΙΕΥΘΥΝΣΗ    </w:t>
      </w:r>
      <w:r>
        <w:t xml:space="preserve">   ΕΠΩΝΥΜΟ    </w:t>
      </w:r>
      <w:r>
        <w:t xml:space="preserve">   ΚΟΛΥΜΠΙ    </w:t>
      </w:r>
      <w:r>
        <w:t xml:space="preserve">   ΠΟΔΟΣΦΑΙΡΟ    </w:t>
      </w:r>
      <w:r>
        <w:t xml:space="preserve">   ΗΛΙΚΙΑ    </w:t>
      </w:r>
      <w:r>
        <w:t xml:space="preserve">   ΟΝΟΜΑ    </w:t>
      </w:r>
      <w:r>
        <w:t xml:space="preserve">   ΣΤΙΒΟΣ    </w:t>
      </w:r>
      <w:r>
        <w:t xml:space="preserve">   ΜΠΑΣΚΕΤ    </w:t>
      </w:r>
      <w:r>
        <w:t xml:space="preserve">   ΑΘΛΗΜΑ    </w:t>
      </w:r>
      <w:r>
        <w:t xml:space="preserve">   ΤΑΥΤΟΤΗΤΑ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ΘΕΛΩ ΑΘΛΗΤΙΚΗ ΤΑΥΤΟΤΗΤΑ</dc:title>
  <dcterms:created xsi:type="dcterms:W3CDTF">2021-10-11T22:44:37Z</dcterms:created>
  <dcterms:modified xsi:type="dcterms:W3CDTF">2021-10-11T22:44:37Z</dcterms:modified>
</cp:coreProperties>
</file>