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找词语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</w:tr>
    </w:tbl>
    <w:p>
      <w:pPr>
        <w:pStyle w:val="WordBankSmall"/>
      </w:pPr>
      <w:r>
        <w:t xml:space="preserve">   他长得怎么样    </w:t>
      </w:r>
      <w:r>
        <w:t xml:space="preserve">   他的个子不高也不矮    </w:t>
      </w:r>
      <w:r>
        <w:t xml:space="preserve">   她的头发是什么颜色    </w:t>
      </w:r>
      <w:r>
        <w:t xml:space="preserve">   他胖不胖    </w:t>
      </w:r>
      <w:r>
        <w:t xml:space="preserve">   她的头发是金色    </w:t>
      </w:r>
      <w:r>
        <w:t xml:space="preserve">   他的头发是卷的    </w:t>
      </w:r>
      <w:r>
        <w:t xml:space="preserve">   金色    </w:t>
      </w:r>
      <w:r>
        <w:t xml:space="preserve">   黑色    </w:t>
      </w:r>
      <w:r>
        <w:t xml:space="preserve">   颜色    </w:t>
      </w:r>
      <w:r>
        <w:t xml:space="preserve">   有一点    </w:t>
      </w:r>
      <w:r>
        <w:t xml:space="preserve">   很漂亮    </w:t>
      </w:r>
      <w:r>
        <w:t xml:space="preserve">   非常高    </w:t>
      </w:r>
      <w:r>
        <w:t xml:space="preserve">   矮不矮    </w:t>
      </w:r>
      <w:r>
        <w:t xml:space="preserve">   高不高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找词语</dc:title>
  <dcterms:created xsi:type="dcterms:W3CDTF">2021-10-11T22:46:42Z</dcterms:created>
  <dcterms:modified xsi:type="dcterms:W3CDTF">2021-10-11T22:46:42Z</dcterms:modified>
</cp:coreProperties>
</file>