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Βυζαντινή Ιστορία με ονόματα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Δημιουργος της εικονομαχιας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Πηρε πισω τον Τιμιο Σταυρο απο τους Περσες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Ενας αρχιτεκτονας της Αγιας Σοφιας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Οικογενεια μακεδονων αυτοκρατορων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Συνεργατης του Ιουστινιανου σε νομικα θεματα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Δημιουργησε το συστημα της τετραρχιας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Mετεφερε την πρωτευουσα της ρωμαικης αυτοκρατοριας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Αθλητικα σωματεια στην κωνσταντινουπολη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Οι καινουριοι νομοι του Ιουστινιανου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Ενας στρατηγος του ιουστινιανου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Τεραστια απειλη για την αυτοκρατορια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Γνωστο βυζαντινο πανεπιστημιο,αυτο της...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Τους εκχριστιανισαν οι Βυζαντινοι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Κι αυτοι πολιορκησαν την κωνσταντινουπολη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Υπεγραψε και αυτος το διαταγμα των Μεδιολανων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Βυζαντινή Ιστορία με ονόματα</dc:title>
  <dcterms:created xsi:type="dcterms:W3CDTF">2021-10-11T22:44:24Z</dcterms:created>
  <dcterms:modified xsi:type="dcterms:W3CDTF">2021-10-11T22:44:24Z</dcterms:modified>
</cp:coreProperties>
</file>