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</w:tr>
    </w:tbl>
    <w:p>
      <w:pPr>
        <w:pStyle w:val="WordBankSmall"/>
      </w:pPr>
      <w:r>
        <w:t xml:space="preserve">   公斤    </w:t>
      </w:r>
      <w:r>
        <w:t xml:space="preserve">   体重    </w:t>
      </w:r>
      <w:r>
        <w:t xml:space="preserve">   卷    </w:t>
      </w:r>
      <w:r>
        <w:t xml:space="preserve">   直    </w:t>
      </w:r>
      <w:r>
        <w:t xml:space="preserve">   金色    </w:t>
      </w:r>
      <w:r>
        <w:t xml:space="preserve">   黑色    </w:t>
      </w:r>
      <w:r>
        <w:t xml:space="preserve">   鼻子    </w:t>
      </w:r>
      <w:r>
        <w:t xml:space="preserve">   颜色    </w:t>
      </w:r>
      <w:r>
        <w:t xml:space="preserve">   眼睛    </w:t>
      </w:r>
      <w:r>
        <w:t xml:space="preserve">   头发    </w:t>
      </w:r>
      <w:r>
        <w:t xml:space="preserve">   个子    </w:t>
      </w:r>
      <w:r>
        <w:t xml:space="preserve">   非常    </w:t>
      </w:r>
      <w:r>
        <w:t xml:space="preserve">   很    </w:t>
      </w:r>
      <w:r>
        <w:t xml:space="preserve">   帅    </w:t>
      </w:r>
      <w:r>
        <w:t xml:space="preserve">   漂亮    </w:t>
      </w:r>
      <w:r>
        <w:t xml:space="preserve">   瘦    </w:t>
      </w:r>
      <w:r>
        <w:t xml:space="preserve">   胖    </w:t>
      </w:r>
      <w:r>
        <w:t xml:space="preserve">   矮    </w:t>
      </w:r>
      <w:r>
        <w:t xml:space="preserve">   高    </w:t>
      </w:r>
      <w:r>
        <w:t xml:space="preserve">   长相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2021-10-11T22:46:43Z</dcterms:created>
  <dcterms:modified xsi:type="dcterms:W3CDTF">2021-10-11T22:46:43Z</dcterms:modified>
</cp:coreProperties>
</file>