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Βρες 10 ρήματα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</w:tbl>
    <w:p>
      <w:pPr>
        <w:pStyle w:val="WordBankMedium"/>
      </w:pPr>
      <w:r>
        <w:t xml:space="preserve">   ΑΡΧΙΖΩ    </w:t>
      </w:r>
      <w:r>
        <w:t xml:space="preserve">   ΒΑΡΙΕΜΑΙ    </w:t>
      </w:r>
      <w:r>
        <w:t xml:space="preserve">   ΔΙΑΜΑΡΤΥΡΟΜΑΙ    </w:t>
      </w:r>
      <w:r>
        <w:t xml:space="preserve">   ΕΙΜΑΙ    </w:t>
      </w:r>
      <w:r>
        <w:t xml:space="preserve">   ΕΞΑΡΤΩΜΑΙ    </w:t>
      </w:r>
      <w:r>
        <w:t xml:space="preserve">   ΕΡΧΟΜΑΙ    </w:t>
      </w:r>
      <w:r>
        <w:t xml:space="preserve">   ΕΥΧΑΡΙΣΤΩ    </w:t>
      </w:r>
      <w:r>
        <w:t xml:space="preserve">   ΠΕΡΙΜΕΝΩ    </w:t>
      </w:r>
      <w:r>
        <w:t xml:space="preserve">   ΠΡΟΣΕΧΩ    </w:t>
      </w:r>
      <w:r>
        <w:t xml:space="preserve">   ΧΑΙΡΕΤΩ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Βρες 10 ρήματα</dc:title>
  <dcterms:created xsi:type="dcterms:W3CDTF">2021-10-11T22:44:24Z</dcterms:created>
  <dcterms:modified xsi:type="dcterms:W3CDTF">2021-10-11T22:44:24Z</dcterms:modified>
</cp:coreProperties>
</file>