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こどものひ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</w:tr>
    </w:tbl>
    <w:p>
      <w:pPr>
        <w:pStyle w:val="WordBankMedium"/>
      </w:pPr>
      <w:r>
        <w:t xml:space="preserve">   さくら    </w:t>
      </w:r>
      <w:r>
        <w:t xml:space="preserve">   よろい    </w:t>
      </w:r>
      <w:r>
        <w:t xml:space="preserve">   しあわせ    </w:t>
      </w:r>
      <w:r>
        <w:t xml:space="preserve">   げんき    </w:t>
      </w:r>
      <w:r>
        <w:t xml:space="preserve">   たのしい    </w:t>
      </w:r>
      <w:r>
        <w:t xml:space="preserve">   はる    </w:t>
      </w:r>
      <w:r>
        <w:t xml:space="preserve">   ごがつ    </w:t>
      </w:r>
      <w:r>
        <w:t xml:space="preserve">   むしゃにんぎょう    </w:t>
      </w:r>
      <w:r>
        <w:t xml:space="preserve">   ちまき    </w:t>
      </w:r>
      <w:r>
        <w:t xml:space="preserve">   ふきながし    </w:t>
      </w:r>
      <w:r>
        <w:t xml:space="preserve">   たんごのせっく    </w:t>
      </w:r>
      <w:r>
        <w:t xml:space="preserve">   かぶと    </w:t>
      </w:r>
      <w:r>
        <w:t xml:space="preserve">   かしわもち    </w:t>
      </w:r>
      <w:r>
        <w:t xml:space="preserve">   こいのぼり    </w:t>
      </w:r>
      <w:r>
        <w:t xml:space="preserve">   こども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こどものひ</dc:title>
  <dcterms:created xsi:type="dcterms:W3CDTF">2021-10-11T22:46:34Z</dcterms:created>
  <dcterms:modified xsi:type="dcterms:W3CDTF">2021-10-11T22:46:34Z</dcterms:modified>
</cp:coreProperties>
</file>