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ÇBL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 above Billy’s Bar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Inhabited island in the bay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 resort in Koça Çaliş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Chinese Restauant/takeaway on Yerguzlar Cd (5,2)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 nearest water taxis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Hamam behind Intersky office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Owner of Çaliş iletişim phone shop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Roundabout which now has a turtle nearby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between Yerguzlar Cd &amp; Günlükbaşi which holds many celebrations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Restaurant at Fethiye end of promenade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Hotel where Uptown Çaliş was sıtuated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Infamous nightclub near Dawn Beach, now closed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Kebab restaurant  on Bariş Manço Bvd also known for it’s breakfasts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 in Cafe Pazar garden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Founder of CBL, first name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Owner of Meri Bar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bar was crowned 3C’s combined pool &amp; darts champions in 2019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Stuffed mussels available near bridge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park between Çaliş &amp; Fethiye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supermarket that used to be near law courts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Restaurant next to bowling green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competition was held at Cafe Pazar in Sept 2019 that resulted in some very red faced competitors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Winner of best Sunday lunch in last year’s CBL awards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Turkish for beach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Nearest restaurant to Sunday market entrance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bus service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 you can paraglide from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Cash &amp; carry store near Gunlukbasi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Village in the area famous for mushroom festival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Bülent Gebeş’s restaurant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Turkish for backgammon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 of Semih, famous for his day trips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ÇBL</dc:title>
  <dcterms:created xsi:type="dcterms:W3CDTF">2021-10-11T03:02:55Z</dcterms:created>
  <dcterms:modified xsi:type="dcterms:W3CDTF">2021-10-11T03:02:55Z</dcterms:modified>
</cp:coreProperties>
</file>