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ημερολόγιο της Άνοιξης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Ποιος μήνας είναι ο πρώτος μήνας της άνοιξης;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Από πάνω σαν τηγάνι, από κάτω σαν βαμβάκι, από πίσω σαν ψαλίδι. Τι είναι;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Μεγάλη γιορτή της χριστιανοσύνης που πέφτει πάντα την Άνοιξη.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Αγαπημένο φρούτο που βγαίνει μόνο τον Μάη.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Ένας κούκος δεν φέρνει την...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πρώτο δέντρο που ανθίζει την Άνοιξη.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Κόκκινο έντομο με μαύρες βούλες.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Πως ονομάζουμε την αργία στη 1 Μαΐου;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φτιάχνουμε την Πρωτομαγιά από λουλούδια.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Μια ωραία ... μες στον κάμπο μια φορά!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ημερολόγιο της Άνοιξης</dc:title>
  <dcterms:created xsi:type="dcterms:W3CDTF">2021-10-11T22:45:32Z</dcterms:created>
  <dcterms:modified xsi:type="dcterms:W3CDTF">2021-10-11T22:45:32Z</dcterms:modified>
</cp:coreProperties>
</file>