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book    </w:t>
      </w:r>
      <w:r>
        <w:t xml:space="preserve">   droop    </w:t>
      </w:r>
      <w:r>
        <w:t xml:space="preserve">   good    </w:t>
      </w:r>
      <w:r>
        <w:t xml:space="preserve">   goose    </w:t>
      </w:r>
      <w:r>
        <w:t xml:space="preserve">   looking    </w:t>
      </w:r>
      <w:r>
        <w:t xml:space="preserve">   noon    </w:t>
      </w:r>
      <w:r>
        <w:t xml:space="preserve">   raccoon    </w:t>
      </w:r>
      <w:r>
        <w:t xml:space="preserve">   room    </w:t>
      </w:r>
      <w:r>
        <w:t xml:space="preserve">   shook    </w:t>
      </w:r>
      <w:r>
        <w:t xml:space="preserve">   spoon    </w:t>
      </w:r>
      <w:r>
        <w:t xml:space="preserve">   stood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/oo/</dc:title>
  <dcterms:created xsi:type="dcterms:W3CDTF">2021-10-10T23:53:49Z</dcterms:created>
  <dcterms:modified xsi:type="dcterms:W3CDTF">2021-10-10T23:53:49Z</dcterms:modified>
</cp:coreProperties>
</file>