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Βρες τις λέξεις</w:t>
      </w:r>
    </w:p>
    <w:p>
      <w:pPr>
        <w:pStyle w:val="Questions"/>
      </w:pPr>
      <w:r>
        <w:t xml:space="preserve">1. ΡΑΠΊΑΛΑ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ΥΠΛΡΌΘΑΟΝ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ΈΑΝΑΚΠΣ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ΝΊΥΖΟΑΚ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ΟΤΉΑΠΡΙ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ΝΜΔΟΛΆΕΑ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ΝΈΑΒΑΡΤ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ΙΛΣΟΥΑΒΚΆ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ΑΤΟΎΤΡ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ΙΛΝΕΈΓΑΘ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Βρες τις λέξεις</dc:title>
  <dcterms:created xsi:type="dcterms:W3CDTF">2021-10-11T22:44:26Z</dcterms:created>
  <dcterms:modified xsi:type="dcterms:W3CDTF">2021-10-11T22:44:26Z</dcterms:modified>
</cp:coreProperties>
</file>