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Οι θεοί του Ολύμπου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Δίδυμη αδερφή του Απόλλωνα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Ο θεός του πολέμου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Ο πατέρας του Δία λεγόταν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Κότη του Δία και θεά της σοφίας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Η γυναίκα του Δία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Η κατοικία των θεών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Ήταν ο θεός της θάλασσας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Η θεά της ομορφιάς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Ο αγγελιοφόρος των θεών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Ο Δίας κρατούσε μία χρησή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Οι θεοί του Ολύμπου</dc:title>
  <dcterms:created xsi:type="dcterms:W3CDTF">2021-10-11T22:45:19Z</dcterms:created>
  <dcterms:modified xsi:type="dcterms:W3CDTF">2021-10-11T22:45:19Z</dcterms:modified>
</cp:coreProperties>
</file>