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填字游戏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Gustar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América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Ahora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Mediodía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Señor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Taza , copa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Ropa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填字游戏</dc:title>
  <dcterms:created xsi:type="dcterms:W3CDTF">2021-10-11T22:46:34Z</dcterms:created>
  <dcterms:modified xsi:type="dcterms:W3CDTF">2021-10-11T22:46:34Z</dcterms:modified>
</cp:coreProperties>
</file>