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篇章词汇-评估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冬天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最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美丽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等等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风景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新加坡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特别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时候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滑雪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篇章词汇-评估</dc:title>
  <dcterms:created xsi:type="dcterms:W3CDTF">2021-10-11T22:46:49Z</dcterms:created>
  <dcterms:modified xsi:type="dcterms:W3CDTF">2021-10-11T22:46:49Z</dcterms:modified>
</cp:coreProperties>
</file>