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Россия и её символы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три лошади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маленькая треугольная гитара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Русская еда из мяса и теста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Это животное символ России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знаменитое озеро в России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обувь из коры дерева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столица России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Красная крепость в центре Москвы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первый человек в космосе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национальный напиток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зимняя обувь из шерсти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белое дерево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шапка с мехом и ушами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кукла, внутри которой много других кукол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устройство для кипячения воды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птица на гербе России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и её символы</dc:title>
  <dcterms:created xsi:type="dcterms:W3CDTF">2021-10-11T22:46:17Z</dcterms:created>
  <dcterms:modified xsi:type="dcterms:W3CDTF">2021-10-11T22:46:17Z</dcterms:modified>
</cp:coreProperties>
</file>