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απαρεμφατο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</w:tbl>
    <w:p>
      <w:pPr>
        <w:pStyle w:val="WordBankMedium"/>
      </w:pPr>
      <w:r>
        <w:t xml:space="preserve">   ηχεναι    </w:t>
      </w:r>
      <w:r>
        <w:t xml:space="preserve">   ικετευσαι    </w:t>
      </w:r>
      <w:r>
        <w:t xml:space="preserve">   γεγραφεναι    </w:t>
      </w:r>
      <w:r>
        <w:t xml:space="preserve">   ταραξαι    </w:t>
      </w:r>
      <w:r>
        <w:t xml:space="preserve">   πραξαι    </w:t>
      </w:r>
      <w:r>
        <w:t xml:space="preserve">   εσπουδακεναι    </w:t>
      </w:r>
      <w:r>
        <w:t xml:space="preserve">   πεπεικεναι    </w:t>
      </w:r>
      <w:r>
        <w:t xml:space="preserve">   ονομασαι    </w:t>
      </w:r>
      <w:r>
        <w:t xml:space="preserve">   κρυψειν    </w:t>
      </w:r>
      <w:r>
        <w:t xml:space="preserve">   αγειν    </w:t>
      </w:r>
      <w:r>
        <w:t xml:space="preserve">   ερριφεναι    </w:t>
      </w:r>
      <w:r>
        <w:t xml:space="preserve">   συμβεβουλευκεναι    </w:t>
      </w:r>
      <w:r>
        <w:t xml:space="preserve">   παιδευσαι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απαρεμφατο</dc:title>
  <dcterms:created xsi:type="dcterms:W3CDTF">2021-10-11T22:44:28Z</dcterms:created>
  <dcterms:modified xsi:type="dcterms:W3CDTF">2021-10-11T22:44:28Z</dcterms:modified>
</cp:coreProperties>
</file>