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Βρίσκω τα φρούτα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</w:tbl>
    <w:p>
      <w:pPr>
        <w:pStyle w:val="WordBankMedium"/>
      </w:pPr>
      <w:r>
        <w:t xml:space="preserve">   ΚΑΡΠΟΥΖΙΑ    </w:t>
      </w:r>
      <w:r>
        <w:t xml:space="preserve">   ΜΗΛΑ    </w:t>
      </w:r>
      <w:r>
        <w:t xml:space="preserve">   ΠΟΡΤΟΚΑΛΙΑ    </w:t>
      </w:r>
      <w:r>
        <w:t xml:space="preserve">   ΦΡΑΟΥΛΕΣ    </w:t>
      </w:r>
      <w:r>
        <w:t xml:space="preserve">   ΜΠΑΝΑΝΕΣ    </w:t>
      </w:r>
      <w:r>
        <w:t xml:space="preserve">   ΠΙΠΕΡΙΕΣ    </w:t>
      </w:r>
      <w:r>
        <w:t xml:space="preserve">   ΝΤΟΜΑΤΕΣ    </w:t>
      </w:r>
      <w:r>
        <w:t xml:space="preserve">   ΚΡΕΜΜΥΔΙΑ    </w:t>
      </w:r>
      <w:r>
        <w:t xml:space="preserve">   ΠΑΤΑΤΕΣ    </w:t>
      </w:r>
      <w:r>
        <w:t xml:space="preserve">   ΚΑΡΟΤΑ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Βρίσκω τα φρούτα</dc:title>
  <dcterms:created xsi:type="dcterms:W3CDTF">2021-10-11T22:44:29Z</dcterms:created>
  <dcterms:modified xsi:type="dcterms:W3CDTF">2021-10-11T22:44:29Z</dcterms:modified>
</cp:coreProperties>
</file>