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Βασικό Επικοινωνιακό Λεξιλόγιο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Γράφει ο κύριος πάνω σε αυτό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Εκεί μαθαίνουμε γράμματα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ρήμα που χρησιμοποιούμε όταν μιλάμε για εμάς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Σε αυτό γράφουμε χρήσιμα πράγματα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Το λέμε όταν μας προσφέρουν κάτι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Το λέμε το βράδυ πριν πάμε για ύπνο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Καθόμαστε εκεί για να γράψουμε και να μιλήσουμε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με αυτό το γράμμα αναγνωρίζουμε το ρήμα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επάγγελμα του κυρίου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λέμε για να πούμε το όνομά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λέμε όταν ξυπνάμε το πρωί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Τι λέμε όταν χαιρετάμε κάποιον;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Με αυτό γράφουμε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ανοίγουμε και διαβάζουμε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Είναι η πρώτη λέξη όταν λέμε κάτι για εμάς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Βασικό Επικοινωνιακό Λεξιλόγιο</dc:title>
  <dcterms:created xsi:type="dcterms:W3CDTF">2021-10-11T22:44:30Z</dcterms:created>
  <dcterms:modified xsi:type="dcterms:W3CDTF">2021-10-11T22:44:30Z</dcterms:modified>
</cp:coreProperties>
</file>