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Γυμναστικη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</w:tbl>
    <w:p>
      <w:pPr>
        <w:pStyle w:val="WordBankLarge"/>
      </w:pPr>
      <w:r>
        <w:t xml:space="preserve">   Αεροβια    </w:t>
      </w:r>
      <w:r>
        <w:t xml:space="preserve">   Αντοχή    </w:t>
      </w:r>
      <w:r>
        <w:t xml:space="preserve">   ασκήσεις    </w:t>
      </w:r>
      <w:r>
        <w:t xml:space="preserve">   Ατομική Αθληση    </w:t>
      </w:r>
      <w:r>
        <w:t xml:space="preserve">   Διανυει μεγάλες αποστάσεις    </w:t>
      </w:r>
      <w:r>
        <w:t xml:space="preserve">   Καθημερινή άσκηση    </w:t>
      </w:r>
      <w:r>
        <w:t xml:space="preserve">   Καρδιοαναπνευστική    </w:t>
      </w:r>
      <w:r>
        <w:t xml:space="preserve">   σωματικη κατασταση    </w:t>
      </w:r>
      <w:r>
        <w:t xml:space="preserve">   Τρέξιμο    </w:t>
      </w:r>
      <w:r>
        <w:t xml:space="preserve">   Υπομονη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Γυμναστικη</dc:title>
  <dcterms:created xsi:type="dcterms:W3CDTF">2021-10-11T22:44:31Z</dcterms:created>
  <dcterms:modified xsi:type="dcterms:W3CDTF">2021-10-11T22:44:31Z</dcterms:modified>
</cp:coreProperties>
</file>