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ΗΝΩΜΕΝΟ ΒΑΣΙΛΕΙΟ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</w:tbl>
    <w:p>
      <w:pPr>
        <w:pStyle w:val="WordBankMedium"/>
      </w:pPr>
      <w:r>
        <w:t xml:space="preserve">   ΑΓΓΛΙΚΑΝΙΣΜΟΣ    </w:t>
      </w:r>
      <w:r>
        <w:t xml:space="preserve">   ΑΝΑΓΕΝΝΗΣΗ    </w:t>
      </w:r>
      <w:r>
        <w:t xml:space="preserve">   ΛΙΒΕΡΠΟΥΛ    </w:t>
      </w:r>
      <w:r>
        <w:t xml:space="preserve">   ΒΑΣΙΛΙΣΣΑ    </w:t>
      </w:r>
      <w:r>
        <w:t xml:space="preserve">   ΤΙΤΑΝΙΚΟΣ    </w:t>
      </w:r>
      <w:r>
        <w:t xml:space="preserve">   ΜΠΥΡΑΡΙΑ    </w:t>
      </w:r>
      <w:r>
        <w:t xml:space="preserve">   ΟΞΦΟΡΔΗ    </w:t>
      </w:r>
      <w:r>
        <w:t xml:space="preserve">   ΣΑΙΞΠΗΡ    </w:t>
      </w:r>
      <w:r>
        <w:t xml:space="preserve">   ΛΟΝΔΙΝΟ    </w:t>
      </w:r>
      <w:r>
        <w:t xml:space="preserve">   ΑΓΓΛΙΑ    </w:t>
      </w:r>
      <w:r>
        <w:t xml:space="preserve">   ΣΚΩΤΙΑ    </w:t>
      </w:r>
      <w:r>
        <w:t xml:space="preserve">   ΔΟΥΚΑΣ    </w:t>
      </w:r>
      <w:r>
        <w:t xml:space="preserve">   ΟΥΑΛΙΑ    </w:t>
      </w:r>
      <w:r>
        <w:t xml:space="preserve">   ΒΡΟΧΗ    </w:t>
      </w:r>
      <w:r>
        <w:t xml:space="preserve">   ΠΑΡΚΑ    </w:t>
      </w:r>
      <w:r>
        <w:t xml:space="preserve">   ΝΗΣΙ    </w:t>
      </w:r>
      <w:r>
        <w:t xml:space="preserve">   ΛΙΡΑ    </w:t>
      </w:r>
      <w:r>
        <w:t xml:space="preserve">   ΤΣΑΙ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ΗΝΩΜΕΝΟ ΒΑΣΙΛΕΙΟ</dc:title>
  <dcterms:created xsi:type="dcterms:W3CDTF">2021-10-11T22:44:41Z</dcterms:created>
  <dcterms:modified xsi:type="dcterms:W3CDTF">2021-10-11T22:44:41Z</dcterms:modified>
</cp:coreProperties>
</file>