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ΒΡΕΙΤΕ ΤΑ ΖΕΥΓΑΡΙΑ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ΡΑΚΕΤΑ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ΜΠΑΣΚΕΤ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ΑΛΟΓΟ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ΚΟΛΥΜΒΗΣΗ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ΒΕΛΟΣ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ΙΠΠΑΣΙΑ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ΚΟΥΠΙΑ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ΚΩΠΗΛΑΣΙΑ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ΡΟΔΕΣ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ΡΥΘΜΙΚΗ ΓΥΜΝΑΣΤΙΚΗ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ΦΙΛΕ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ΕΝΟΡΓΑΝΗ ΓΥΜΝΑΣΤΙΚΗ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ΚΑΤΑΚΟΡΥΦΟ/ΓΕΦΥΡΑ/ΣΠΑΓΓΑΤΟ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ΠΟΔΗΛΑΣΙΑ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ΚΟΡΔΕΛΑ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ΒΟΛΕΙ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ΚΑΛΑΘΙ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ΤΕΝΝΙΣ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ΠΙΣΙΝΑ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ΤΟΞΟΒΟΛΙΑ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ΒΡΕΙΤΕ ΤΑ ΖΕΥΓΑΡΙΑ</dc:title>
  <dcterms:created xsi:type="dcterms:W3CDTF">2021-10-11T22:44:32Z</dcterms:created>
  <dcterms:modified xsi:type="dcterms:W3CDTF">2021-10-11T22:44:32Z</dcterms:modified>
</cp:coreProperties>
</file>