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Οι πρωτεύουσες της Ευρώπης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Ζάγκρεμπ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Τίρανα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Ρώμη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Λονδίνο πρωτεύουσα του Ηνωμένου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Αθήνα πρωτεύουσα της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Σοφία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Λευκωσία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Μαδρίτη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Βερολίνο πρωτεύουσα της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Δουβλίνο πρωτεύουσα της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πρωτεύουσες της Ευρώπης</dc:title>
  <dcterms:created xsi:type="dcterms:W3CDTF">2021-10-11T22:45:24Z</dcterms:created>
  <dcterms:modified xsi:type="dcterms:W3CDTF">2021-10-11T22:45:24Z</dcterms:modified>
</cp:coreProperties>
</file>