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动词②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是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有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做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卖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来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去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起床 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睡觉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动词②</dc:title>
  <dcterms:created xsi:type="dcterms:W3CDTF">2021-10-11T22:46:27Z</dcterms:created>
  <dcterms:modified xsi:type="dcterms:W3CDTF">2021-10-11T22:46:27Z</dcterms:modified>
</cp:coreProperties>
</file>