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Ακρόπολη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Πρώτος βασιλιάς της Αθήνας.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Ναός αφιερωμένος στην Αθηνά Παρθένο.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Φυλασσόταν ο θησαυρός και τα χρήματα της Αθηναϊκής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Αρχιτέκτονας του Παρθενώνα.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Λατρευόταν στο Ερέχθειο, μαζί με άλλους.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Σε αυτή απεικονιζόταν η πομπή των Παναθηναίων.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Από εκεί έμπαινες στον χώρο της Ακρόπολης.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Κίονες με τη μορφή γυναικών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Επέβλεπε τα έργα στον Παρθενώνα.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Εκεί φυλούσαν τα ιερά σκεύη και τα πολύτιμα αφιερώματα.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Τοπικός ήρωας που τιμούσαν στο Ερέχθειο.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Ακρόπολη</dc:title>
  <dcterms:created xsi:type="dcterms:W3CDTF">2021-10-11T22:44:34Z</dcterms:created>
  <dcterms:modified xsi:type="dcterms:W3CDTF">2021-10-11T22:44:34Z</dcterms:modified>
</cp:coreProperties>
</file>