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ΕΥΧΑΡΙΣΤΗ ΕΠΑΝΑΛΗΨΗ ΣΤΑ ΡΗΜΑΤΑ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β ενικό αορίστου του πέμπω στην προστακτική αορίστου Μ.Φ.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β ενικό του κηρύττω στην ευκτική ενεστώτα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γ ενικό παρατατικού του πείθομαι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γ ενικό υποτακτικής ενεστώτα του ἔχομαι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το β ενικό προστακτικής ενεστώτα του βούλομαι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το β ενικό προστακτικής αορίστου του θύομαι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γ ενικό ευκτικής ενεστώτα του ἐστί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α ενικό υποτακτικής ενεστώτα του φυλάττομαι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το α πληθυντικό ενεστώτα του διαλέγομαι στην οριστική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α πληθυντικό παρατατικού του ἄρχομαι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γ πληθυντικό ευκτικής ενεστώτα του ἔχω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β ενικό ευκτικής ενεστώτα του πράττω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ΕΥΧΑΡΙΣΤΗ ΕΠΑΝΑΛΗΨΗ ΣΤΑ ΡΗΜΑΤΑ </dc:title>
  <dcterms:created xsi:type="dcterms:W3CDTF">2021-10-11T22:44:33Z</dcterms:created>
  <dcterms:modified xsi:type="dcterms:W3CDTF">2021-10-11T22:44:33Z</dcterms:modified>
</cp:coreProperties>
</file>