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ΤΟ ΒΥΖΑΝΤΙΟ ΦΤΑΝΕΙ ΣΤΟ ΑΠΟΓΕΙΟ ΤΗΣ ΑΚΜΗΣ ΤΟΥ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Όνομα Αράβων πειρατών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Οργανώθηκε αξιόμαχος για την απελευθέρωση εδαφών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Με αυτό το βιβλίο ρυθμίζονταν τα θέματα των εμπορικών συναλλαγών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Σε τέτοια έργα έστρεψαν την εκκλησία οι Μακεδόνες αυτοκράτορες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δυναστεία που κυβέρνησε το Βυζάντιο από τον 9ο ως τον 11ο αιώνα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Εισαγωγή στον Πρόχειρο Νόμο που καθόριζε με ακρίβεια τις αρμοδιότητες του αυτοκράτορα και του Πατριάρχη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Νόμος που επιβλήθηκε για την προστασία των μικροϊδιοκτητών και των ελεύθερων γεωργών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Τον διέδωσαν ο Κύριλλος και ο Μεθόδιος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Προστέθηκαν νέα από τις απελευθερωμένες και ακριτικές περιοχές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Τα μέτρα βοήθησαν στην ανάπτυξή της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ΒΥΖΑΝΤΙΟ ΦΤΑΝΕΙ ΣΤΟ ΑΠΟΓΕΙΟ ΤΗΣ ΑΚΜΗΣ ΤΟΥ</dc:title>
  <dcterms:created xsi:type="dcterms:W3CDTF">2021-10-11T22:45:36Z</dcterms:created>
  <dcterms:modified xsi:type="dcterms:W3CDTF">2021-10-11T22:45:36Z</dcterms:modified>
</cp:coreProperties>
</file>