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Οδύσσεια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  Οδυσσέας ελειπε από την Ιθάκη για ... χρόνια.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Στο νησί των ...  ζούσε ο Πολύφημος.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Ο πατέρας του Πολυφημου.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 Οδυσσέας ζούσε με την Καλυψώ για ... χρόνια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γιος του Οδυσσεα.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Σε αυτά μεταμορφωθηκαν από την  Κιρκη ο Οδυσσέας και το πλήρωμα του.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Σ' αυτούς έφτασε ο Οδυσσέας φεύγοντας από την Τροία.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γυναίκα του Οδυσσέα.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Εκεί πάλευε ο Οδυσσέας για 10  χρόνια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Αυτός έδωσε στον Οδυσσεα τον ασκό με του ανέμους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Οδύσσεια</dc:title>
  <dcterms:created xsi:type="dcterms:W3CDTF">2021-10-11T22:45:26Z</dcterms:created>
  <dcterms:modified xsi:type="dcterms:W3CDTF">2021-10-11T22:45:26Z</dcterms:modified>
</cp:coreProperties>
</file>