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ΤΑ ΜΕΡΗ ΤΟΥ ΝΑΟΥ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ΜΙΑ ΑΠΟ ΤΙΣ ΔΩΔΕΚΑ ΕΟΡΤΕΣ ΕΙΝΑΙ ΚΑΙ ΤΑ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ΜΟΙΑΖΕΙ ΜΕ ΘΡΟΝΟ ΚΑΙ ΚΑΘΕΤΑΙ Σ ΑΥΤΟ Ο ΔΕΣΠΟΤΗΣ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ΟΙ ΕΙΚΟΝΕΣ ΜΕ ΤΙΣ ΔΩΔΕΚΑ ΣΠΟΥΔΑΙΟΤΕΡΕΣ ΓΙΟΡΤΕΣ ΟΝΟΜΑΖΟΝΤΑΙ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ΑΠΟ ΕΚΕΙ ΒΓΑΙΝΕΙ Ο ΙΕΡΕΑΣ (ΔΥΟ ΛΕΞΕΙΣ)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ΤΟ ΔΙΑΒΑΖΕΙ Ο ΙΕΡΕΑΣ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ΣΤΟ ΜΕΡΟΣ ΑΥΤΟ Ο ΙΕΡΕΑΣ ΕΤΟΙΜΑΖΕΙ ΤΗ ΘΕΙΑ ΚΟΙΝΩΝΙΑ (ΔΥΟ ΛΕΞΕΙΣ)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ΜΕΡΟΣ ΠΟΥ ΑΝΑΒΟΥΜΕ ΤΑ ΚΕΡΙΑ ΟΝΟΜΑΖΕΤΑΙ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ΧΩΡΙΖΕΙ ΤΟΝ ΚΥΡΙΩΣ ΝΑΟ ΑΠΟ ΤΟ ΙΕΡΟ ΒΗΜΑ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ΚΑΘΟΝΤΑΙ ΟΙ ΠΙΣΤΟΙ ΣΕ ΑΥΤΑ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ΟΝΟΜΑΖΕΤΑΙ ΑΛΛΙΩΣ Η ΑΥΛΗ ΕΝΟΣ ΝΑΟΥ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ΜΕΡΗ ΤΟΥ ΝΑΟΥ</dc:title>
  <dcterms:created xsi:type="dcterms:W3CDTF">2021-10-11T22:45:38Z</dcterms:created>
  <dcterms:modified xsi:type="dcterms:W3CDTF">2021-10-11T22:45:38Z</dcterms:modified>
</cp:coreProperties>
</file>