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שבועות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Cheese    </w:t>
      </w:r>
      <w:r>
        <w:t xml:space="preserve">   Cheesecake    </w:t>
      </w:r>
      <w:r>
        <w:t xml:space="preserve">   Flowers    </w:t>
      </w:r>
      <w:r>
        <w:t xml:space="preserve">   Greenery    </w:t>
      </w:r>
      <w:r>
        <w:t xml:space="preserve">   Har Sinai    </w:t>
      </w:r>
      <w:r>
        <w:t xml:space="preserve">   Harvest    </w:t>
      </w:r>
      <w:r>
        <w:t xml:space="preserve">   Learn    </w:t>
      </w:r>
      <w:r>
        <w:t xml:space="preserve">   Luchos    </w:t>
      </w:r>
      <w:r>
        <w:t xml:space="preserve">   Megila    </w:t>
      </w:r>
      <w:r>
        <w:t xml:space="preserve">   Milky    </w:t>
      </w:r>
      <w:r>
        <w:t xml:space="preserve">   Night    </w:t>
      </w:r>
      <w:r>
        <w:t xml:space="preserve">   Noami    </w:t>
      </w:r>
      <w:r>
        <w:t xml:space="preserve">   Rus    </w:t>
      </w:r>
      <w:r>
        <w:t xml:space="preserve">   Shavuous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שבועות</dc:title>
  <dcterms:created xsi:type="dcterms:W3CDTF">2021-10-11T22:46:08Z</dcterms:created>
  <dcterms:modified xsi:type="dcterms:W3CDTF">2021-10-11T22:46:08Z</dcterms:modified>
</cp:coreProperties>
</file>