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ΔΕΚΑ ΛΕΞΕΙΣ ΠΟΥ ΕΧΟΥΝ ΣΧΕΣΗ ΜΕ ΤΗΝ ΕΛΙΑ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</w:tbl>
    <w:p>
      <w:pPr>
        <w:pStyle w:val="WordBankLarge"/>
      </w:pPr>
      <w:r>
        <w:t xml:space="preserve">   ΕΛΑΙΟΠΑΝΟ    </w:t>
      </w:r>
      <w:r>
        <w:t xml:space="preserve">   ΡΑΒΔΙΑ    </w:t>
      </w:r>
      <w:r>
        <w:t xml:space="preserve">   ΕΛΑΙΟΤΡΙΒΕΙΟ    </w:t>
      </w:r>
      <w:r>
        <w:t xml:space="preserve">   ΧΤΕΝΕΣ    </w:t>
      </w:r>
      <w:r>
        <w:t xml:space="preserve">   ΑΕΙΘΑΛΕΣ    </w:t>
      </w:r>
      <w:r>
        <w:t xml:space="preserve">   ΕΛΑΙΩΝΑΣ    </w:t>
      </w:r>
      <w:r>
        <w:t xml:space="preserve">   ΕΛΑΙΟΠΑΡΑΓΩΓΟΣ    </w:t>
      </w:r>
      <w:r>
        <w:t xml:space="preserve">   ΑΓΟΥΡΕΛΑΙΟ    </w:t>
      </w:r>
      <w:r>
        <w:t xml:space="preserve">   ΔΑΚΟΣ    </w:t>
      </w:r>
      <w:r>
        <w:t xml:space="preserve">   ΑΙΩΝΟΒΙΟ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ΔΕΚΑ ΛΕΞΕΙΣ ΠΟΥ ΕΧΟΥΝ ΣΧΕΣΗ ΜΕ ΤΗΝ ΕΛΙΑ</dc:title>
  <dcterms:created xsi:type="dcterms:W3CDTF">2021-10-11T22:44:36Z</dcterms:created>
  <dcterms:modified xsi:type="dcterms:W3CDTF">2021-10-11T22:44:36Z</dcterms:modified>
</cp:coreProperties>
</file>