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Βρες τη λέξη </w:t>
      </w:r>
    </w:p>
    <w:p>
      <w:pPr>
        <w:pStyle w:val="Questions"/>
      </w:pPr>
      <w:r>
        <w:t xml:space="preserve">1. ΑΟΙΊΛΑΚΡΚ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ΠΔΚΣΈΙΑΟ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ΤΠΩΟΓΑ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ΘΑΛΑΑΣΣ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ΟΠΕΑΛΚ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ΛΝΡΕΠΑΟΑΟ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ΑΤΒΣΑΙΛ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ΜΣΟΧΥ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ΜΣΑΟΜ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ΜΟΛΙΥΠΚ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ΣΠΦΟΑ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ΕΤΖΗΣ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ΕΙΟΞΚΧΟ ΣΠΙΙΤ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ΝΟΥΟΒ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ΚΓΚΝΙΠΆΜ 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Βρες τη λέξη </dc:title>
  <dcterms:created xsi:type="dcterms:W3CDTF">2021-10-11T22:44:36Z</dcterms:created>
  <dcterms:modified xsi:type="dcterms:W3CDTF">2021-10-11T22:44:36Z</dcterms:modified>
</cp:coreProperties>
</file>