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חומש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טוב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חמישי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שלישי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ויאמר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ויהי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רביעי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כי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אחד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אשר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ויקרא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יום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שישי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שביעי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לך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המים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תחת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שם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בתוך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שני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חומש</dc:title>
  <dcterms:created xsi:type="dcterms:W3CDTF">2021-10-11T22:46:10Z</dcterms:created>
  <dcterms:modified xsi:type="dcterms:W3CDTF">2021-10-11T22:46:10Z</dcterms:modified>
</cp:coreProperties>
</file>