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ΚΠΑ2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Η αφομοίωση των προτύπων συμπεριφοράς, που καθε κοινωνία θεωρει αποδεκτά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 τρόπος οργάνωσης και άσκησης της κρατικής εξουσίας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 θεμελιώδης νόμος πάνω στον οποίο βασίζεται η διαμόρφωση της νομοθεσίας μιας χώρας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μεταφορά διαφόρων ψευδών ή τροποποιημένων πληροφοριών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 χρήση των φυσικών οικοσυστημάτων και των πηγών ενέργειας, ώστε να εξασφαλίζεται η μελλοντική ποιότητα και ισορροπία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Οργανώσεις που δραστηριοποιούνται σε εθνικό και κυρίως διεθνές επίπεδο και έχουν ανθρωπιστικούς σκοπούς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 χωρισμός της κοινωνίας σε στρώματα, με βάση τα κοινωνικά τους χαρακτηριστικά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διαδικασία άμεσης ψηφοφορίας του εκλογικού σώματος, ώστε να επικυρωθεί ή να απορριφθεί ένα σημαντικό για το κράτος ζήτημα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Πολιτικό σύστημα όπου ο λαός έχει την εξουσία άμεσα ή έμμεσα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Το αποτέλεσμα της πετυχημένης κοινωνικοποίησης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ΚΠΑ2</dc:title>
  <dcterms:created xsi:type="dcterms:W3CDTF">2021-10-11T22:44:44Z</dcterms:created>
  <dcterms:modified xsi:type="dcterms:W3CDTF">2021-10-11T22:44:44Z</dcterms:modified>
</cp:coreProperties>
</file>